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GELLY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 04.02.2026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 по ул. </w:t>
      </w:r>
      <w:r>
        <w:rPr>
          <w:rFonts w:ascii="Times New Roman" w:eastAsia="Times New Roman" w:hAnsi="Times New Roman" w:cs="Times New Roman"/>
          <w:sz w:val="28"/>
          <w:szCs w:val="28"/>
        </w:rPr>
        <w:t>Замятинская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являясь водителем и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035560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Рустамов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Рустамова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Мамеда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Рустамову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363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02193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30">
    <w:name w:val="cat-UserDefined grp-3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